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102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000248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Суптельного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8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Суптельный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8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9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Суптельный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вину признал, с правонарушением согласен.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Суптельного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2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29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16.10.2024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лицо,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Суптельного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 4.3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Суптельного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четыре </w:t>
      </w:r>
      <w:r>
        <w:rPr>
          <w:rFonts w:ascii="Times New Roman" w:eastAsia="Times New Roman" w:hAnsi="Times New Roman" w:cs="Times New Roman"/>
          <w:sz w:val="28"/>
          <w:szCs w:val="28"/>
        </w:rPr>
        <w:t>тысячи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Суптельному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1022520177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8rplc-13">
    <w:name w:val="cat-UserDefined grp-28 rplc-13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UserDefinedgrp-29rplc-21">
    <w:name w:val="cat-UserDefined grp-29 rplc-21"/>
    <w:basedOn w:val="DefaultParagraphFont"/>
  </w:style>
  <w:style w:type="character" w:customStyle="1" w:styleId="cat-UserDefinedgrp-22rplc-26">
    <w:name w:val="cat-UserDefined grp-22 rplc-26"/>
    <w:basedOn w:val="DefaultParagraphFont"/>
  </w:style>
  <w:style w:type="character" w:customStyle="1" w:styleId="cat-UserDefinedgrp-29rplc-28">
    <w:name w:val="cat-UserDefined grp-2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